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《道德经》四帝注</w:t>
      </w:r>
    </w:p>
    <w:p>
      <w:r>
        <w:rPr>
          <w:rFonts w:ascii="宋体" w:hAnsi="宋体" w:eastAsia="宋体"/>
          <w:sz w:val="24"/>
        </w:rPr>
        <w:t>唐玄宗，宋徽宗，明太祖，清世祖评注；朱俊红整理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《道德经》四帝注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唐玄宗，宋徽宗，明太祖，清世祖评注；朱俊红整理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本书出售、求购地址：https://www.jiaokey.com/book/detail/13045602.html</w:t>
      </w:r>
    </w:p>
    <w:p>
      <w:r>
        <w:t>更多相关图书推荐：https://www.jiaokey.com</w:t>
      </w:r>
    </w:p>
    <w:p>
      <w:r>
        <w:t>唐玄宗，宋徽宗，明太祖，清世祖评注；朱俊红整理 其他作品：https://www.jiaokey.com/tag/唐玄宗，宋徽宗，明太祖，清世祖评注；朱俊红整理.html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关键词搜索：https://www.jiaokey.com/tag/《道德经》四帝注.html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