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海峡西岸和其他台商投资相对集中地区的经济发展  基于两岸经济整合的视角</w:t>
      </w:r>
    </w:p>
    <w:p>
      <w:r>
        <w:rPr>
          <w:rFonts w:ascii="宋体" w:hAnsi="宋体" w:eastAsia="宋体"/>
          <w:sz w:val="24"/>
        </w:rPr>
        <w:t>戴淑庚等著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海峡西岸和其他台商投资相对集中地区的经济发展  基于两岸经济整合的视角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本书出售、求购地址：https://www.jiaokey.com/book/detail/13045595.html</w:t>
      </w:r>
    </w:p>
    <w:p>
      <w:r>
        <w:t>更多相关图书推荐：https://www.jiaokey.com</w:t>
      </w:r>
    </w:p>
    <w:p>
      <w:r>
        <w:t>戴淑庚等著 其他作品：https://www.jiaokey.com/tag/戴淑庚等著.html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关键词搜索：https://www.jiaokey.com/tag/海峡西岸和其他台商投资相对集中地区的经济发展  基于两岸经济整合的视角.html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