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51区  封存60年的美国绝密军事基地档案</w:t>
      </w:r>
    </w:p>
    <w:p>
      <w:r>
        <w:rPr>
          <w:rFonts w:ascii="宋体" w:hAnsi="宋体" w:eastAsia="宋体"/>
          <w:sz w:val="24"/>
        </w:rPr>
        <w:t>（美）安妮·雅各布森著；王祖宁译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51区  封存60年的美国绝密军事基地档案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（美）安妮·雅各布森著；王祖宁译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本书出售、求购地址：https://www.jiaokey.com/book/detail/13045591.html</w:t>
      </w:r>
    </w:p>
    <w:p>
      <w:r>
        <w:t>更多相关图书推荐：https://www.jiaokey.com</w:t>
      </w:r>
    </w:p>
    <w:p>
      <w:r>
        <w:t>（美）安妮·雅各布森著；王祖宁译 其他作品：https://www.jiaokey.com/tag/（美）安妮·雅各布森著；王祖宁译.html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关键词搜索：https://www.jiaokey.com/tag/51区  封存60年的美国绝密军事基地档案.html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