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别告诉我你会侃大山  2  最实用的商务常识宝典</w:t>
      </w:r>
    </w:p>
    <w:p>
      <w:r>
        <w:rPr>
          <w:rFonts w:ascii="宋体" w:hAnsi="宋体" w:eastAsia="宋体"/>
          <w:sz w:val="24"/>
        </w:rPr>
        <w:t>（韩）金奎熙著；千太阳译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别告诉我你会侃大山  2  最实用的商务常识宝典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（韩）金奎熙著；千太阳译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本书出售、求购地址：https://www.jiaokey.com/book/detail/13045574.html</w:t>
      </w:r>
    </w:p>
    <w:p>
      <w:r>
        <w:t>更多相关图书推荐：https://www.jiaokey.com</w:t>
      </w:r>
    </w:p>
    <w:p>
      <w:r>
        <w:t>（韩）金奎熙著；千太阳译 其他作品：https://www.jiaokey.com/tag/（韩）金奎熙著；千太阳译.html</w:t>
      </w:r>
    </w:p>
    <w:p>
      <w:r>
        <w:t>北京：龙门书局 出版图书：https://www.jiaokey.com/tag/北京：龙门书局.html</w:t>
      </w:r>
    </w:p>
    <w:p>
      <w:r>
        <w:t>关键词搜索：https://www.jiaokey.com/tag/别告诉我你会侃大山  2  最实用的商务常识宝典.html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