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操作系统重点  难点  考点辅导与精析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操作系统重点  难点  考点辅导与精析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本书出售、求购地址：https://www.jiaokey.com/book/detail/13045514.html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关键词搜索：https://www.jiaokey.com/tag/操作系统重点  难点  考点辅导与精析.html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