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案例式C语言实验与习题指导</w:t>
      </w:r>
    </w:p>
    <w:p>
      <w:r>
        <w:rPr>
          <w:rFonts w:ascii="宋体" w:hAnsi="宋体" w:eastAsia="宋体"/>
          <w:sz w:val="24"/>
        </w:rPr>
        <w:t>蔡庆华主编；程一飞，葛华，吴海峰副主编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案例式C语言实验与习题指导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蔡庆华主编；程一飞，葛华，吴海峰副主编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本书出售、求购地址：https://www.jiaokey.com/book/detail/13045502.html</w:t>
      </w:r>
    </w:p>
    <w:p>
      <w:r>
        <w:t>更多相关图书推荐：https://www.jiaokey.com</w:t>
      </w:r>
    </w:p>
    <w:p>
      <w:r>
        <w:t>蔡庆华主编；程一飞，葛华，吴海峰副主编 其他作品：https://www.jiaokey.com/tag/蔡庆华主编；程一飞，葛华，吴海峰副主编.html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关键词搜索：https://www.jiaokey.com/tag/案例式C语言实验与习题指导.html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