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K线+形态=买卖点  如何运用K线技术在股市中盈利</w:t>
      </w:r>
    </w:p>
    <w:p>
      <w:r>
        <w:rPr>
          <w:rFonts w:ascii="宋体" w:hAnsi="宋体" w:eastAsia="宋体"/>
          <w:sz w:val="24"/>
        </w:rPr>
        <w:t>龚棾煜著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K线+形态=买卖点  如何运用K线技术在股市中盈利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龚棾煜著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本书出售、求购地址：https://www.jiaokey.com/book/detail/13045435.html</w:t>
      </w:r>
    </w:p>
    <w:p>
      <w:r>
        <w:t>更多相关图书推荐：https://www.jiaokey.com</w:t>
      </w:r>
    </w:p>
    <w:p>
      <w:r>
        <w:t>龚棾煜著 其他作品：https://www.jiaokey.com/tag/龚棾煜著.html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关键词搜索：https://www.jiaokey.com/tag/K线+形态=买卖点  如何运用K线技术在股市中盈利.html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