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书名：经络调理与眼保健</w:t>
      </w:r>
    </w:p>
    <w:p>
      <w:r>
        <w:t>作者：钟海明主编；金明主审；朱鹤亭顾问</w:t>
      </w:r>
    </w:p>
    <w:p>
      <w:r>
        <w:t>出版社：北京：中医古籍出版社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经络调理与眼保健 评论地址：https://www.jiaokey.com/book/detail/13045356.html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