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书名：心血管病诊疗手册</w:t>
      </w:r>
    </w:p>
    <w:p>
      <w:r>
        <w:t>作者：胡大一主审；王斌，郭继鸿主编；易忠，耿清峰，孙久林，周学继副主编；陈少军，陈学英，程劲松等编著</w:t>
      </w:r>
    </w:p>
    <w:p>
      <w:r>
        <w:t>出版社：北京：金盾出版社</w:t>
      </w:r>
    </w:p>
    <w:p>
      <w:r>
        <w:t>出版日期：2012.01</w:t>
      </w:r>
    </w:p>
    <w:p>
      <w:r>
        <w:t>总页数：430</w:t>
      </w:r>
    </w:p>
    <w:p>
      <w:r>
        <w:t>更多请访问教客网: www.jiaokey.com</w:t>
      </w:r>
    </w:p>
    <w:p>
      <w:r>
        <w:t>心血管病诊疗手册 评论地址：https://www.jiaokey.com/book/detail/13045339.html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