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书名：通信原理全程学习指导与习题精解  国防工业第6版</w:t>
      </w:r>
    </w:p>
    <w:p>
      <w:r>
        <w:t>作者：胡冰新等编写</w:t>
      </w:r>
    </w:p>
    <w:p>
      <w:r>
        <w:t>出版社：南京：东南大学出版社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通信原理全程学习指导与习题精解  国防工业第6版 评论地址：https://www.jiaokey.com/book/detail/13045326.html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