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专家诊治子宫疾病  升级版</w:t>
      </w:r>
    </w:p>
    <w:p>
      <w:r>
        <w:rPr>
          <w:rFonts w:ascii="宋体" w:hAnsi="宋体" w:eastAsia="宋体"/>
          <w:sz w:val="24"/>
        </w:rPr>
        <w:t>徐先明，陈亚萍主编；戴岭，董金华，梁艳等编者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专家诊治子宫疾病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徐先明，陈亚萍主编；戴岭，董金华，梁艳等编者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本书出售、求购地址：https://www.jiaokey.com/book/detail/13045317.html</w:t>
      </w:r>
    </w:p>
    <w:p>
      <w:r>
        <w:t>更多相关图书推荐：https://www.jiaokey.com</w:t>
      </w:r>
    </w:p>
    <w:p>
      <w:r>
        <w:t>徐先明，陈亚萍主编；戴岭，董金华，梁艳等编者 其他作品：https://www.jiaokey.com/tag/徐先明，陈亚萍主编；戴岭，董金华，梁艳等编者.html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关键词搜索：https://www.jiaokey.com/tag/专家诊治子宫疾病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