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机械综合实训教程  机械手模型加工</w:t>
      </w:r>
    </w:p>
    <w:p>
      <w:r>
        <w:rPr>
          <w:rFonts w:ascii="宋体" w:hAnsi="宋体" w:eastAsia="宋体"/>
          <w:sz w:val="24"/>
        </w:rPr>
        <w:t>陈强主编；冯启廉副主编；郑子干，刘毅，郑舟杰，罗树艺参编；张中洲，ERNST NAUSCH（德国）主审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机械综合实训教程  机械手模型加工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陈强主编；冯启廉副主编；郑子干，刘毅，郑舟杰，罗树艺参编；张中洲，ERNST NAUSCH（德国）主审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本书出售、求购地址：https://www.jiaokey.com/book/detail/13045302.html</w:t>
      </w:r>
    </w:p>
    <w:p>
      <w:r>
        <w:t>更多相关图书推荐：https://www.jiaokey.com</w:t>
      </w:r>
    </w:p>
    <w:p>
      <w:r>
        <w:t>陈强主编；冯启廉副主编；郑子干，刘毅，郑舟杰，罗树艺参编；张中洲，ERNST NAUSCH（德国）主审 其他作品：https://www.jiaokey.com/tag/陈强主编；冯启廉副主编；郑子干，刘毅，郑舟杰，罗树艺参编；张中洲，ERNST NAUSCH（德国）主审.html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关键词搜索：https://www.jiaokey.com/tag/机械综合实训教程  机械手模型加工.html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