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作者：陈家旭，皱小娟主编；王忆勤，丁成华，郑进，胡志希副主编；季绍良，成肇智主审；丁成华，陈家旭，王少贤等编委</w:t>
      </w:r>
    </w:p>
    <w:p>
      <w:r>
        <w:t>出版社：北京：人民卫生出版社</w:t>
      </w:r>
    </w:p>
    <w:p>
      <w:r>
        <w:t>出版日期：2012.06</w:t>
      </w:r>
    </w:p>
    <w:p>
      <w:r>
        <w:t>总页数：265</w:t>
      </w:r>
    </w:p>
    <w:p>
      <w:r>
        <w:t>更多请访问教客网: www.jiaokey.com</w:t>
      </w:r>
    </w:p>
    <w:p>
      <w:r>
        <w:t>中医诊断学 评论地址：https://www.jiaokey.com/book/detail/13045288.html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