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手绘名师表现技法  室内篇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手绘名师表现技法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本书出售、求购地址：https://www.jiaokey.com/book/detail/13045273.html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关键词搜索：https://www.jiaokey.com/tag/手绘名师表现技法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