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遥感影像的城市热环境综合信息图谱研究</w:t>
      </w:r>
    </w:p>
    <w:p>
      <w:r>
        <w:rPr>
          <w:rFonts w:ascii="宋体" w:hAnsi="宋体" w:eastAsia="宋体"/>
          <w:sz w:val="24"/>
        </w:rPr>
        <w:t>余明著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遥感影像的城市热环境综合信息图谱研究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本书出售、求购地址：https://www.jiaokey.com/book/detail/13045256.html</w:t>
      </w:r>
    </w:p>
    <w:p>
      <w:r>
        <w:t>更多相关图书推荐：https://www.jiaokey.com</w:t>
      </w:r>
    </w:p>
    <w:p>
      <w:r>
        <w:t>余明著 其他作品：https://www.jiaokey.com/tag/余明著.html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关键词搜索：https://www.jiaokey.com/tag/遥感影像的城市热环境综合信息图谱研究.html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