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书名：活着就是为了逆转人生  听乙肝“战友”讲述自己的故事</w:t>
      </w:r>
    </w:p>
    <w:p>
      <w:r>
        <w:t>作者：中华爱肝网组织编写；王灵台，高月求审</w:t>
      </w:r>
    </w:p>
    <w:p>
      <w:r>
        <w:t>出版社：北京：化学工业出版社</w:t>
      </w:r>
    </w:p>
    <w:p>
      <w:r>
        <w:t>出版日期：2011</w:t>
      </w:r>
    </w:p>
    <w:p>
      <w:r>
        <w:t>总页数：136</w:t>
      </w:r>
    </w:p>
    <w:p>
      <w:r>
        <w:t>更多请访问教客网: www.jiaokey.com</w:t>
      </w:r>
    </w:p>
    <w:p>
      <w:r>
        <w:t>活着就是为了逆转人生  听乙肝“战友”讲述自己的故事 评论地址：https://www.jiaokey.com/book/detail/13045240.html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