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中国科学院教材建设专家委员会规划教材  医药数理统计学习辅导</w:t>
      </w:r>
    </w:p>
    <w:p>
      <w:r>
        <w:rPr>
          <w:rFonts w:ascii="宋体" w:hAnsi="宋体" w:eastAsia="宋体"/>
          <w:sz w:val="24"/>
        </w:rPr>
        <w:t>汪旭升，曹敏主编；周永治主审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中国科学院教材建设专家委员会规划教材  医药数理统计学习辅导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汪旭升，曹敏主编；周永治主审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本书出售、求购地址：https://www.jiaokey.com/book/detail/13045236.html</w:t>
      </w:r>
    </w:p>
    <w:p>
      <w:r>
        <w:t>更多相关图书推荐：https://www.jiaokey.com</w:t>
      </w:r>
    </w:p>
    <w:p>
      <w:r>
        <w:t>汪旭升，曹敏主编；周永治主审 其他作品：https://www.jiaokey.com/tag/汪旭升，曹敏主编；周永治主审.html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关键词搜索：https://www.jiaokey.com/tag/中国科学院教材建设专家委员会规划教材  医药数理统计学习辅导.html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