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后农业税时代中国农村经济社会问题</w:t>
      </w:r>
    </w:p>
    <w:p>
      <w:r>
        <w:rPr>
          <w:rFonts w:ascii="宋体" w:hAnsi="宋体" w:eastAsia="宋体"/>
          <w:sz w:val="24"/>
        </w:rPr>
        <w:t>孟翠莲著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后农业税时代中国农村经济社会问题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孟翠莲著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本书出售、求购地址：https://www.jiaokey.com/book/detail/13045206.html</w:t>
      </w:r>
    </w:p>
    <w:p>
      <w:r>
        <w:t>更多相关图书推荐：https://www.jiaokey.com</w:t>
      </w:r>
    </w:p>
    <w:p>
      <w:r>
        <w:t>孟翠莲著 其他作品：https://www.jiaokey.com/tag/孟翠莲著.html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关键词搜索：https://www.jiaokey.com/tag/后农业税时代中国农村经济社会问题.html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