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书名：汽车的故事</w:t>
      </w:r>
    </w:p>
    <w:p>
      <w:r>
        <w:t>作者：李景芝，张祖斌编著</w:t>
      </w:r>
    </w:p>
    <w:p>
      <w:r>
        <w:t>出版社：济南：山东科学技术出版社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汽车的故事 评论地址：https://www.jiaokey.com/book/detail/13045186.html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