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书名：走进聊天室</w:t>
      </w:r>
    </w:p>
    <w:p>
      <w:r>
        <w:t>作者：胡斌，马志恒编著</w:t>
      </w:r>
    </w:p>
    <w:p>
      <w:r>
        <w:t>出版社：呼和浩特：内蒙古人民出版社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走进聊天室 评论地址：https://www.jiaokey.com/book/detail/13045164.html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