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书名：水底火焰  从业视角的保险事件</w:t>
      </w:r>
    </w:p>
    <w:p>
      <w:r>
        <w:t>作者：刘盟著</w:t>
      </w:r>
    </w:p>
    <w:p>
      <w:r>
        <w:t>出版社：北京:中国社会出版社,2005.01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水底火焰  从业视角的保险事件 评论地址：https://www.jiaokey.com/book/detail/13045146.html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