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书名：统计学原理习题集</w:t>
      </w:r>
    </w:p>
    <w:p>
      <w:r>
        <w:t>作者:曹少华，杨建平主编；李锋，吴敏良副主编</w:t>
      </w:r>
    </w:p>
    <w:p>
      <w:r>
        <w:t>出版社:湖南省经济贸易教材编审委员会</w:t>
      </w:r>
    </w:p>
    <w:p>
      <w:r>
        <w:t>出版日期：1997.03</w:t>
      </w:r>
    </w:p>
    <w:p>
      <w:r>
        <w:t>总页数：83</w:t>
      </w:r>
    </w:p>
    <w:p>
      <w:r>
        <w:t>更多请访问教客网:www.jiaokey.com</w:t>
      </w:r>
    </w:p>
    <w:p>
      <w:r>
        <w:t>统计学原理习题集评论地址：https://www.jiaokey.com/book/detail/13045116.html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