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1  绣像本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1  绣像本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本书出售、求购地址：https://www.jiaokey.com/book/detail/13045049.html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关键词搜索：https://www.jiaokey.com/tag/容斋随笔  1  绣像本.html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