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书名：家庭食疗养生营养食谱  孕产妇  营养保健食谱</w:t>
      </w:r>
    </w:p>
    <w:p>
      <w:r>
        <w:t>作者：北京新东方烹饪学校主编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总页数：123</w:t>
      </w:r>
    </w:p>
    <w:p>
      <w:r>
        <w:t>更多请访问教客网: www.jiaokey.com</w:t>
      </w:r>
    </w:p>
    <w:p>
      <w:r>
        <w:t>家庭食疗养生营养食谱  孕产妇  营养保健食谱 评论地址：https://www.jiaokey.com/book/detail/13045032.html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