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书名：高级车工技能训练</w:t>
      </w:r>
    </w:p>
    <w:p>
      <w:r>
        <w:t>作者：高级技工学校机械类教材编审委员会组织编写</w:t>
      </w:r>
    </w:p>
    <w:p>
      <w:r>
        <w:t>出版社：中国劳动出版社,1999.05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高级车工技能训练 评论地址：https://www.jiaokey.com/book/detail/13044985.html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