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中国邮政储蓄银行公司业务会计结算后台操作指南</w:t>
      </w:r>
    </w:p>
    <w:p>
      <w:r>
        <w:rPr>
          <w:rFonts w:ascii="宋体" w:hAnsi="宋体" w:eastAsia="宋体"/>
          <w:sz w:val="24"/>
        </w:rPr>
        <w:t>刘虎城主编；龚晓坤，邓萍副主编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中国邮政储蓄银行公司业务会计结算后台操作指南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刘虎城主编；龚晓坤，邓萍副主编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商业银行-银行会计-基本知识-中国-商业银行-银行会计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本书出售、求购地址：https://www.jiaokey.com/book/detail/13044977.html</w:t>
      </w:r>
    </w:p>
    <w:p>
      <w:r>
        <w:t>更多相关图书推荐：https://www.jiaokey.com</w:t>
      </w:r>
    </w:p>
    <w:p>
      <w:r>
        <w:t>刘虎城主编；龚晓坤，邓萍副主编 其他作品：https://www.jiaokey.com/tag/刘虎城主编；龚晓坤，邓萍副主编.html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关键词搜索：https://www.jiaokey.com/tag/商业银行-银行会计-基本知识-中国-商业银行-银行会计.html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