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如何在数据库中编制2·13H下的图形</w:t>
      </w:r>
    </w:p>
    <w:p>
      <w:r>
        <w:rPr>
          <w:rFonts w:ascii="宋体" w:hAnsi="宋体" w:eastAsia="宋体"/>
          <w:sz w:val="24"/>
        </w:rPr>
        <w:t>王新英，瓮正科编著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如何在数据库中编制2·13H下的图形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王新英，瓮正科编著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本书出售、求购地址：https://www.jiaokey.com/book/detail/13044976.html</w:t>
      </w:r>
    </w:p>
    <w:p>
      <w:r>
        <w:t>更多相关图书推荐：https://www.jiaokey.com</w:t>
      </w:r>
    </w:p>
    <w:p>
      <w:r>
        <w:t>王新英，瓮正科编著 其他作品：https://www.jiaokey.com/tag/王新英，瓮正科编著.html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关键词搜索：https://www.jiaokey.com/tag/如何在数据库中编制2·13H下的图形.html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