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商品营业员  初级、中级、高级</w:t>
      </w:r>
    </w:p>
    <w:p>
      <w:r>
        <w:rPr>
          <w:rFonts w:ascii="宋体" w:hAnsi="宋体" w:eastAsia="宋体"/>
          <w:sz w:val="24"/>
        </w:rPr>
        <w:t>冯金祥，梁国珍主编；马占林，王宝童，李桂华等编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商品营业员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冯金祥，梁国珍主编；马占林，王宝童，李桂华等编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本书出售、求购地址：https://www.jiaokey.com/book/detail/13044974.html</w:t>
      </w:r>
    </w:p>
    <w:p>
      <w:r>
        <w:t>更多相关图书推荐：https://www.jiaokey.com</w:t>
      </w:r>
    </w:p>
    <w:p>
      <w:r>
        <w:t>冯金祥，梁国珍主编；马占林，王宝童，李桂华等编 其他作品：https://www.jiaokey.com/tag/冯金祥，梁国珍主编；马占林，王宝童，李桂华等编.html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关键词搜索：https://www.jiaokey.com/tag/商品营业员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