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书名：装饰涂裱工</w:t>
      </w:r>
    </w:p>
    <w:p>
      <w:r>
        <w:t>作者：李洁，杨南胜，谈太宏主编；李杰，石辛副主编</w:t>
      </w:r>
    </w:p>
    <w:p>
      <w:r>
        <w:t>出版社：北京:蓝天出版社,2003.09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装饰涂裱工 评论地址：https://www.jiaokey.com/book/detail/13044973.html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