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书名：会计电算化中级培训教材</w:t>
      </w:r>
    </w:p>
    <w:p>
      <w:r>
        <w:t>作者：杨周南主编；陈冰，赵锡清，徐小健副主编</w:t>
      </w:r>
    </w:p>
    <w:p>
      <w:r>
        <w:t>出版社：北京：现代出版社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会计电算化中级培训教材 评论地址：https://www.jiaokey.com/book/detail/13044950.html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