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书名：现在流行  民谣吉他世纪经典  2</w:t>
      </w:r>
    </w:p>
    <w:p>
      <w:r>
        <w:t>作者：王鹰，马鸿编著</w:t>
      </w:r>
    </w:p>
    <w:p>
      <w:r>
        <w:t>出版社：西安：陕西旅游出版社</w:t>
      </w:r>
    </w:p>
    <w:p>
      <w:r>
        <w:t>出版日期：2001.02</w:t>
      </w:r>
    </w:p>
    <w:p>
      <w:r>
        <w:t>总页数：106</w:t>
      </w:r>
    </w:p>
    <w:p>
      <w:r>
        <w:t>更多请访问教客网: www.jiaokey.com</w:t>
      </w:r>
    </w:p>
    <w:p>
      <w:r>
        <w:t>现在流行  民谣吉他世纪经典  2 评论地址：https://www.jiaokey.com/book/detail/13044943.html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