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书名：物流企业财务核算</w:t>
      </w:r>
    </w:p>
    <w:p>
      <w:r>
        <w:t>作者：曹军著</w:t>
      </w:r>
    </w:p>
    <w:p>
      <w:r>
        <w:t>出版社：天津：天津大学出版社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物流企业财务核算 评论地址：https://www.jiaokey.com/book/detail/13044942.html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