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聊斋志异  1</w:t>
      </w:r>
    </w:p>
    <w:p>
      <w:r>
        <w:rPr>
          <w:rFonts w:ascii="宋体" w:hAnsi="宋体" w:eastAsia="宋体"/>
          <w:sz w:val="24"/>
        </w:rPr>
        <w:t>薄松龄著；王立言，王皎译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聊斋志异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薄松龄著；王立言，王皎译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哈尔滨：北方文艺出版社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本书出售、求购地址：https://www.jiaokey.com/book/detail/13044928.html</w:t>
      </w:r>
    </w:p>
    <w:p>
      <w:r>
        <w:t>更多相关图书推荐：https://www.jiaokey.com</w:t>
      </w:r>
    </w:p>
    <w:p>
      <w:r>
        <w:t>薄松龄著；王立言，王皎译 其他作品：https://www.jiaokey.com/tag/薄松龄著；王立言，王皎译.html</w:t>
      </w:r>
    </w:p>
    <w:p>
      <w:r>
        <w:t>哈尔滨：北方文艺出版社 出版图书：https://www.jiaokey.com/tag/哈尔滨：北方文艺出版社.html</w:t>
      </w:r>
    </w:p>
    <w:p>
      <w:r>
        <w:t>关键词搜索：https://www.jiaokey.com/tag/聊斋志异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