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2007考研政治形势与政策  理论热点剖析及命题预测</w:t>
      </w:r>
    </w:p>
    <w:p>
      <w:r>
        <w:rPr>
          <w:rFonts w:ascii="宋体" w:hAnsi="宋体" w:eastAsia="宋体"/>
          <w:sz w:val="24"/>
        </w:rPr>
        <w:t>齐鹏飞编著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2007考研政治形势与政策  理论热点剖析及命题预测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本书出售、求购地址：https://www.jiaokey.com/book/detail/13044903.html</w:t>
      </w:r>
    </w:p>
    <w:p>
      <w:r>
        <w:t>更多相关图书推荐：https://www.jiaokey.com</w:t>
      </w:r>
    </w:p>
    <w:p>
      <w:r>
        <w:t>齐鹏飞编著 其他作品：https://www.jiaokey.com/tag/齐鹏飞编著.html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关键词搜索：https://www.jiaokey.com/tag/2007考研政治形势与政策  理论热点剖析及命题预测.html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