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CUDA范例精解  通用GPU编程</w:t>
      </w:r>
    </w:p>
    <w:p>
      <w:r>
        <w:rPr>
          <w:rFonts w:ascii="宋体" w:hAnsi="宋体" w:eastAsia="宋体"/>
          <w:sz w:val="24"/>
        </w:rPr>
        <w:t>（美）山德尔，（美）康洛特著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CUDA范例精解  通用GPU编程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（美）山德尔，（美）康洛特著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本书出售、求购地址：https://www.jiaokey.com/book/detail/13044894.html</w:t>
      </w:r>
    </w:p>
    <w:p>
      <w:r>
        <w:t>更多相关图书推荐：https://www.jiaokey.com</w:t>
      </w:r>
    </w:p>
    <w:p>
      <w:r>
        <w:t>（美）山德尔，（美）康洛特著 其他作品：https://www.jiaokey.com/tag/（美）山德尔，（美）康洛特著.html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关键词搜索：https://www.jiaokey.com/tag/CUDA范例精解  通用GPU编程.html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