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书名：2007版巧记字根  五笔字型输入法过目不忘</w:t>
      </w:r>
    </w:p>
    <w:p>
      <w:r>
        <w:t>作者：杨雯岚编著</w:t>
      </w:r>
    </w:p>
    <w:p>
      <w:r>
        <w:t>出版社：山东电子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2007版巧记字根  五笔字型输入法过目不忘 评论地址：https://www.jiaokey.com/book/detail/13044891.html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