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第一次当出纳实账实战演练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第一次当出纳实账实战演练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本书出售、求购地址：https://www.jiaokey.com/book/detail/13044890.html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关键词搜索：https://www.jiaokey.com/tag/第一次当出纳实账实战演练.html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