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随意·高雅  世界毛衣大全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随意·高雅  世界毛衣大全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本书出售、求购地址：https://www.jiaokey.com/book/detail/13044889.html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贵州美术出版社 出版图书：https://www.jiaokey.com/tag/贵州美术出版社.html</w:t>
      </w:r>
    </w:p>
    <w:p>
      <w:r>
        <w:t>关键词搜索：https://www.jiaokey.com/tag/随意·高雅  世界毛衣大全.html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