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书名：从零开始学五笔字型与WORD排版</w:t>
      </w:r>
    </w:p>
    <w:p>
      <w:r>
        <w:t>作者：三人行五笔字型研究室编著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从零开始学五笔字型与WORD排版 评论地址：https://www.jiaokey.com/book/detail/13044885.html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