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五笔字型输入与排版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五笔字型输入与排版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本书出售、求购地址：https://www.jiaokey.com/book/detail/13044874.html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关键词搜索：https://www.jiaokey.com/tag/五笔字型输入与排版.html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