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3  绣像本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3  绣像本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本书出售、求购地址：https://www.jiaokey.com/book/detail/13044850.html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  3  绣像本.html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