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Max三维动画设计基础</w:t>
      </w:r>
    </w:p>
    <w:p>
      <w:r>
        <w:rPr>
          <w:rFonts w:ascii="宋体" w:hAnsi="宋体" w:eastAsia="宋体"/>
          <w:sz w:val="24"/>
        </w:rPr>
        <w:t>宋俊辉，王重阳主编；牟红全，毛克乐，崔红志副主编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宋俊辉，王重阳主编；牟红全，毛克乐，崔红志副主编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本书出售、求购地址：https://www.jiaokey.com/book/detail/13044846.html</w:t>
      </w:r>
    </w:p>
    <w:p>
      <w:r>
        <w:t>更多相关图书推荐：https://www.jiaokey.com</w:t>
      </w:r>
    </w:p>
    <w:p>
      <w:r>
        <w:t>宋俊辉，王重阳主编；牟红全，毛克乐，崔红志副主编 其他作品：https://www.jiaokey.com/tag/宋俊辉，王重阳主编；牟红全，毛克乐，崔红志副主编.html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关键词搜索：https://www.jiaokey.com/tag/3ds Max三维动画设计基础.html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