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书名：dbase（2、3）程序设计实用指南</w:t>
      </w:r>
    </w:p>
    <w:p>
      <w:r>
        <w:t>作者：尹彦芝，施振川，孙凤霞编</w:t>
      </w:r>
    </w:p>
    <w:p>
      <w:r>
        <w:t>出版社：</w:t>
      </w:r>
    </w:p>
    <w:p>
      <w:r>
        <w:t>出版日期：1986.03</w:t>
      </w:r>
    </w:p>
    <w:p>
      <w:r>
        <w:t>总页数：451</w:t>
      </w:r>
    </w:p>
    <w:p>
      <w:r>
        <w:t>更多请访问教客网: www.jiaokey.com</w:t>
      </w:r>
    </w:p>
    <w:p>
      <w:r>
        <w:t>dbase（2、3）程序设计实用指南 评论地址：https://www.jiaokey.com/book/detail/13044812.html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