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值得一生品读的  名人妙语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值得一生品读的  名人妙语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本书出售、求购地址：https://www.jiaokey.com/book/detail/13044797.html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关键词搜索：https://www.jiaokey.com/tag/值得一生品读的  名人妙语.html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