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我国上市公司财务治理研究</w:t>
      </w:r>
    </w:p>
    <w:p>
      <w:r>
        <w:rPr>
          <w:rFonts w:ascii="宋体" w:hAnsi="宋体" w:eastAsia="宋体"/>
          <w:sz w:val="24"/>
        </w:rPr>
        <w:t>刘殿臣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我国上市公司财务治理研究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9787802572102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较为全面研究我国上市公司财务治理方面的作品，在研究方法上，本书能够做到理论分析与实证相结合、定性与定量相结合、典型案例与综合比较相结合、横向对比与纵向对比相结合，对我国上市公司财务治理具有一定的理论意义和实践价值。</w:t>
      </w:r>
    </w:p>
    <w:p/>
    <w:p>
      <w:r>
        <w:t>本书出售、求购地址：https://www.jiaokey.com/book/detail/13044795.html</w:t>
      </w:r>
    </w:p>
    <w:p>
      <w:r>
        <w:t>更多世界各国企业经济图书推荐：https://www.jiaokey.com</w:t>
      </w:r>
    </w:p>
    <w:p>
      <w:r>
        <w:t>刘殿臣 其他作品：https://www.jiaokey.com/tag/刘殿臣.html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关键词搜索：https://www.jiaokey.com/tag/我国上市公司财务治理研究.html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