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1998=Survey of International Affairs 1998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1998=Survey of International Affairs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本书出售、求购地址：https://www.jiaokey.com/book/detail/13044786.html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上海教育出版社 出版图书：https://www.jiaokey.com/tag/上海教育出版社.html</w:t>
      </w:r>
    </w:p>
    <w:p>
      <w:r>
        <w:t>关键词搜索：https://www.jiaokey.com/tag/国际形势年鉴  1998=Survey of International Affairs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