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汉英外贸科技词汇=Chinese-English Terminologies For Foreign Trade and Science-Technology</w:t>
      </w:r>
    </w:p>
    <w:p>
      <w:r>
        <w:rPr>
          <w:rFonts w:ascii="宋体" w:hAnsi="宋体" w:eastAsia="宋体"/>
          <w:sz w:val="24"/>
        </w:rPr>
        <w:t>石家声主编；冯紫夷审校；陈鸿光，李远敏，邓立编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汉英外贸科技词汇=Chinese-English Terminologies For Foreign Trade and Science-Technology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石家声主编；冯紫夷审校；陈鸿光，李远敏，邓立编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本书出售、求购地址：https://www.jiaokey.com/book/detail/13044710.html</w:t>
      </w:r>
    </w:p>
    <w:p>
      <w:r>
        <w:t>更多相关图书推荐：https://www.jiaokey.com</w:t>
      </w:r>
    </w:p>
    <w:p>
      <w:r>
        <w:t>石家声主编；冯紫夷审校；陈鸿光，李远敏，邓立编 其他作品：https://www.jiaokey.com/tag/石家声主编；冯紫夷审校；陈鸿光，李远敏，邓立编.html</w:t>
      </w:r>
    </w:p>
    <w:p>
      <w:r>
        <w:t>科学普及出版社 出版图书：https://www.jiaokey.com/tag/科学普及出版社.html</w:t>
      </w:r>
    </w:p>
    <w:p>
      <w:r>
        <w:t>关键词搜索：https://www.jiaokey.com/tag/汉英外贸科技词汇=Chinese-English Terminologies For Foreign Trade and Science-Technology.html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