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商界名片信息总汇  广东卷  下</w:t>
      </w:r>
    </w:p>
    <w:p>
      <w:r>
        <w:rPr>
          <w:rFonts w:ascii="宋体" w:hAnsi="宋体" w:eastAsia="宋体"/>
          <w:sz w:val="24"/>
        </w:rPr>
        <w:t>广州新商界市场信息有限公司编；肖田主编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商界名片信息总汇  广东卷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广州新商界市场信息有限公司编；肖田主编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本书出售、求购地址：https://www.jiaokey.com/book/detail/13044702.html</w:t>
      </w:r>
    </w:p>
    <w:p>
      <w:r>
        <w:t>更多相关图书推荐：https://www.jiaokey.com</w:t>
      </w:r>
    </w:p>
    <w:p>
      <w:r>
        <w:t>广州新商界市场信息有限公司编；肖田主编 其他作品：https://www.jiaokey.com/tag/广州新商界市场信息有限公司编；肖田主编.html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关键词搜索：https://www.jiaokey.com/tag/商界名片信息总汇  广东卷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