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美国、加拿大、英国、法国、德国、意大利、荷兰、西班牙8万家进出口商、投资商、制造商名录总览  第1卷  ’93-’94版</w:t>
      </w:r>
    </w:p>
    <w:p>
      <w:r>
        <w:rPr>
          <w:rFonts w:ascii="宋体" w:hAnsi="宋体" w:eastAsia="宋体"/>
          <w:sz w:val="24"/>
        </w:rPr>
        <w:t>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美国、加拿大、英国、法国、德国、意大利、荷兰、西班牙8万家进出口商、投资商、制造商名录总览  第1卷  ’93-’94版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本书出售、求购地址：https://www.jiaokey.com/book/detail/13044698.html</w:t>
      </w:r>
    </w:p>
    <w:p>
      <w:r>
        <w:t>更多相关图书推荐：https://www.jiaokey.com</w:t>
      </w:r>
    </w:p>
    <w:p>
      <w:r>
        <w:t>苏斌主编 其他作品：https://www.jiaokey.com/tag/苏斌主编.html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关键词搜索：https://www.jiaokey.com/tag/美国、加拿大、英国、法国、德国、意大利、荷兰、西班牙8万家进出口商、投资商、制造商名录总览  第1卷  ’93-’94版.html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