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大洋彼岸的青春  人大附中校友海外成长纪实</w:t>
      </w:r>
    </w:p>
    <w:p>
      <w:r>
        <w:rPr>
          <w:rFonts w:ascii="宋体" w:hAnsi="宋体" w:eastAsia="宋体"/>
          <w:sz w:val="24"/>
        </w:rPr>
        <w:t>刘彭芝，王珉珠总主编；安文谦主编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大洋彼岸的青春  人大附中校友海外成长纪实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刘彭芝，王珉珠总主编；安文谦主编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本书出售、求购地址：https://www.jiaokey.com/book/detail/13044662.html</w:t>
      </w:r>
    </w:p>
    <w:p>
      <w:r>
        <w:t>更多相关图书推荐：https://www.jiaokey.com</w:t>
      </w:r>
    </w:p>
    <w:p>
      <w:r>
        <w:t>刘彭芝，王珉珠总主编；安文谦主编 其他作品：https://www.jiaokey.com/tag/刘彭芝，王珉珠总主编；安文谦主编.html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关键词搜索：https://www.jiaokey.com/tag/大洋彼岸的青春  人大附中校友海外成长纪实.html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